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3116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3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7806604138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5432001836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366113902800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«Кар Профи </w:t>
      </w:r>
      <w:r>
        <w:rPr>
          <w:rFonts w:ascii="Times New Roman" w:eastAsia="Times New Roman" w:hAnsi="Times New Roman" w:cs="Times New Roman"/>
          <w:sz w:val="28"/>
          <w:szCs w:val="28"/>
        </w:rPr>
        <w:t>Ассистанс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«Автоэкспресс»,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уплаченных по счету № ЭСК0000208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пользу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требования о расторжении договора от </w:t>
      </w:r>
      <w:r>
        <w:rPr>
          <w:rStyle w:val="cat-Dategrp-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85 02797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требований о взыскании почтовых расходов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FIOgrp-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FIOgrp-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государственную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6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>
        <w:rPr>
          <w:rStyle w:val="cat-FIOgrp-6rplc-25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3116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7rplc-27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3rplc-2">
    <w:name w:val="cat-FIO grp-3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PassportDatagrp-12rplc-5">
    <w:name w:val="cat-PassportData grp-12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5rplc-12">
    <w:name w:val="cat-FIO grp-5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FIOgrp-5rplc-18">
    <w:name w:val="cat-FIO grp-5 rplc-18"/>
    <w:basedOn w:val="DefaultParagraphFont"/>
  </w:style>
  <w:style w:type="character" w:customStyle="1" w:styleId="cat-OrganizationNamegrp-13rplc-19">
    <w:name w:val="cat-OrganizationName grp-13 rplc-19"/>
    <w:basedOn w:val="DefaultParagraphFont"/>
  </w:style>
  <w:style w:type="character" w:customStyle="1" w:styleId="cat-FIOgrp-5rplc-20">
    <w:name w:val="cat-FIO grp-5 rplc-20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FIOgrp-6rplc-24">
    <w:name w:val="cat-FIO grp-6 rplc-24"/>
    <w:basedOn w:val="DefaultParagraphFont"/>
  </w:style>
  <w:style w:type="character" w:customStyle="1" w:styleId="cat-FIOgrp-6rplc-25">
    <w:name w:val="cat-FIO grp-6 rplc-25"/>
    <w:basedOn w:val="DefaultParagraphFont"/>
  </w:style>
  <w:style w:type="character" w:customStyle="1" w:styleId="cat-Dategrp-1rplc-26">
    <w:name w:val="cat-Date grp-1 rplc-26"/>
    <w:basedOn w:val="DefaultParagraphFont"/>
  </w:style>
  <w:style w:type="character" w:customStyle="1" w:styleId="cat-FIOgrp-7rplc-27">
    <w:name w:val="cat-FIO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